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black history    </w:t>
      </w:r>
      <w:r>
        <w:t xml:space="preserve">   snow dogs    </w:t>
      </w:r>
      <w:r>
        <w:t xml:space="preserve">   lace    </w:t>
      </w:r>
      <w:r>
        <w:t xml:space="preserve">   fancy    </w:t>
      </w:r>
      <w:r>
        <w:t xml:space="preserve">   lovers    </w:t>
      </w:r>
      <w:r>
        <w:t xml:space="preserve">   icy    </w:t>
      </w:r>
      <w:r>
        <w:t xml:space="preserve">   cards    </w:t>
      </w:r>
      <w:r>
        <w:t xml:space="preserve">   snowfall    </w:t>
      </w:r>
      <w:r>
        <w:t xml:space="preserve">   leap year    </w:t>
      </w:r>
      <w:r>
        <w:t xml:space="preserve">   lincoln    </w:t>
      </w:r>
      <w:r>
        <w:t xml:space="preserve">   washington    </w:t>
      </w:r>
      <w:r>
        <w:t xml:space="preserve">   presidents    </w:t>
      </w:r>
      <w:r>
        <w:t xml:space="preserve">   chocolate    </w:t>
      </w:r>
      <w:r>
        <w:t xml:space="preserve">   flowers    </w:t>
      </w:r>
      <w:r>
        <w:t xml:space="preserve">   candy    </w:t>
      </w:r>
      <w:r>
        <w:t xml:space="preserve">   valentine    </w:t>
      </w:r>
      <w:r>
        <w:t xml:space="preserve">   sweetheart    </w:t>
      </w:r>
      <w:r>
        <w:t xml:space="preserve">   groundhog    </w:t>
      </w:r>
      <w:r>
        <w:t xml:space="preserve">   hearts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2021-10-11T06:55:29Z</dcterms:created>
  <dcterms:modified xsi:type="dcterms:W3CDTF">2021-10-11T06:55:29Z</dcterms:modified>
</cp:coreProperties>
</file>