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February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rhyme with cupid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match the speed and rhythm of a piece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mineral corundum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ceremony for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of deep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special or enjoyable for an important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largest species in the squirrel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beautiful purple quartz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surfactant product used to produce the foam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gray metallic ellement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 ones eye as a hint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doorbell or diamond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Hebrew name for Jonah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Valentine shaped organ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</dc:title>
  <dcterms:created xsi:type="dcterms:W3CDTF">2021-10-11T06:54:07Z</dcterms:created>
  <dcterms:modified xsi:type="dcterms:W3CDTF">2021-10-11T06:54:07Z</dcterms:modified>
</cp:coreProperties>
</file>