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time    </w:t>
      </w:r>
      <w:r>
        <w:t xml:space="preserve">   service    </w:t>
      </w:r>
      <w:r>
        <w:t xml:space="preserve">   nice    </w:t>
      </w:r>
      <w:r>
        <w:t xml:space="preserve">   mine    </w:t>
      </w:r>
      <w:r>
        <w:t xml:space="preserve">   love    </w:t>
      </w:r>
      <w:r>
        <w:t xml:space="preserve">   kindess    </w:t>
      </w:r>
      <w:r>
        <w:t xml:space="preserve">   help    </w:t>
      </w:r>
      <w:r>
        <w:t xml:space="preserve">   heart    </w:t>
      </w:r>
      <w:r>
        <w:t xml:space="preserve">   give    </w:t>
      </w:r>
      <w:r>
        <w:t xml:space="preserve">   friendship    </w:t>
      </w:r>
      <w:r>
        <w:t xml:space="preserve">   forever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terms:created xsi:type="dcterms:W3CDTF">2021-10-11T06:54:16Z</dcterms:created>
  <dcterms:modified xsi:type="dcterms:W3CDTF">2021-10-11T06:54:16Z</dcterms:modified>
</cp:coreProperties>
</file>