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party    </w:t>
      </w:r>
      <w:r>
        <w:t xml:space="preserve">   red    </w:t>
      </w:r>
      <w:r>
        <w:t xml:space="preserve">   love    </w:t>
      </w:r>
      <w:r>
        <w:t xml:space="preserve">   rose    </w:t>
      </w:r>
      <w:r>
        <w:t xml:space="preserve">   be mine    </w:t>
      </w:r>
      <w:r>
        <w:t xml:space="preserve">   card    </w:t>
      </w:r>
      <w:r>
        <w:t xml:space="preserve">   candy    </w:t>
      </w:r>
      <w:r>
        <w:t xml:space="preserve">   heart    </w:t>
      </w:r>
      <w:r>
        <w:t xml:space="preserve">   Valentine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2022-01-14T03:31:26Z</dcterms:created>
  <dcterms:modified xsi:type="dcterms:W3CDTF">2022-01-14T03:31:26Z</dcterms:modified>
</cp:coreProperties>
</file>