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US President celebrates his birthday on february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French for "Fat Tuesday"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calendar year that contains an additional day (February 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 more weeks of winter is in the forecast if the groundhog sees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make cards and much much 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Valentine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Milk, dark, and white are type's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 established in celebration of George Washington's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16 letter Groundhog's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marks the midway point between winter solstice and the vernal equinox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red, violets are blue...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championship game of the National Football League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Crossword</dc:title>
  <dcterms:created xsi:type="dcterms:W3CDTF">2021-10-12T14:15:02Z</dcterms:created>
  <dcterms:modified xsi:type="dcterms:W3CDTF">2021-10-12T14:15:02Z</dcterms:modified>
</cp:coreProperties>
</file>