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February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mythical beast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2nd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emotion celebrated in February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Inventor (2 words)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Celebration naming an animal yearly ( 3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courageous woman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newish holiday in February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Horoscope 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aka Shrove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looks for it's shadow in February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February birthstone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Crossword</dc:title>
  <dcterms:created xsi:type="dcterms:W3CDTF">2021-10-12T14:15:03Z</dcterms:created>
  <dcterms:modified xsi:type="dcterms:W3CDTF">2021-10-12T14:15:03Z</dcterms:modified>
</cp:coreProperties>
</file>