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February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Christian songs created by African Slaves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Popularized song in the early 2000s that consisted movements left to right and kicking is known as  the ____ Shuffle.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word for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you be my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best kind of gifts are the kind that are personal and ____  because they have more meaning being made with a special person in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Rich and influential producer, journalist, Talk show host, actress and more. Guess right and she might give you a 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the first Black Miss America before her crown was taken back in a scandal.(It’s okay, now she’s super famous anyway.)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ironic last name of the couple’s whose case lead to the Supreme Court decision that lifted the ban on interracial marriage.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Famous Drag Queen and Supermodel of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First name of civil right’s activist that replaced his last name with an, X Vanessa Williams - Was the first Black Miss America before her crown was taken back in a scandal.(It’s okay, now she’s super famous anyway.)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confectionery company is the most popular when considering getting a box of chocolates for your special someone.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Acronym for the organization founded in 1909 to protect the rights and ensure equality for all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recording company founded in Detroit that gave many famous black artists their big break.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Valentine’s day  is a day full of love gestures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Roman holiday Valentine’s day has origins to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mini-series that focuses on the life of American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Martin was the King, and she was his Queen.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Over 150 million of these are exchanged between friends and loved ones on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Scientific name for red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month of February is that one month of the year that synonymous to ____ Awareness Month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Crossword</dc:title>
  <dcterms:created xsi:type="dcterms:W3CDTF">2021-10-11T06:54:28Z</dcterms:created>
  <dcterms:modified xsi:type="dcterms:W3CDTF">2021-10-11T06:54:28Z</dcterms:modified>
</cp:coreProperties>
</file>