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in a central controlling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pierce;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kind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serving as a good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imaginary or fabricated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troops stationed at a fortified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repeating pattern of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breaking or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vote; a business with multiple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inherited from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bright or gaudy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hard external supporting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of similar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bliss or anything producing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felt or done with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kindness and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coming from outside; irrelevant to the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Crossword</dc:title>
  <dcterms:created xsi:type="dcterms:W3CDTF">2021-10-11T06:55:03Z</dcterms:created>
  <dcterms:modified xsi:type="dcterms:W3CDTF">2021-10-11T06:55:03Z</dcterms:modified>
</cp:coreProperties>
</file>