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Snow Days    </w:t>
      </w:r>
      <w:r>
        <w:t xml:space="preserve">   Winter,    </w:t>
      </w:r>
      <w:r>
        <w:t xml:space="preserve">   Patriots,    </w:t>
      </w:r>
      <w:r>
        <w:t xml:space="preserve">   Rams,    </w:t>
      </w:r>
      <w:r>
        <w:t xml:space="preserve">   Superbowl,    </w:t>
      </w:r>
      <w:r>
        <w:t xml:space="preserve">   Friendship    </w:t>
      </w:r>
      <w:r>
        <w:t xml:space="preserve">   Valentines Day,    </w:t>
      </w:r>
      <w:r>
        <w:t xml:space="preserve">   Chinese New Year,    </w:t>
      </w:r>
      <w:r>
        <w:t xml:space="preserve">   Fortnite,    </w:t>
      </w:r>
      <w:r>
        <w:t xml:space="preserve">   Muhammad Ali,    </w:t>
      </w:r>
      <w:r>
        <w:t xml:space="preserve">   Malcolm X,    </w:t>
      </w:r>
      <w:r>
        <w:t xml:space="preserve">   february,    </w:t>
      </w:r>
      <w:r>
        <w:t xml:space="preserve">   black history,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Fun</dc:title>
  <dcterms:created xsi:type="dcterms:W3CDTF">2021-10-11T06:55:22Z</dcterms:created>
  <dcterms:modified xsi:type="dcterms:W3CDTF">2021-10-11T06:55:22Z</dcterms:modified>
</cp:coreProperties>
</file>