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February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Quilting    </w:t>
      </w:r>
      <w:r>
        <w:t xml:space="preserve">   Walking    </w:t>
      </w:r>
      <w:r>
        <w:t xml:space="preserve">   Healthymeals    </w:t>
      </w:r>
      <w:r>
        <w:t xml:space="preserve">   Activity    </w:t>
      </w:r>
      <w:r>
        <w:t xml:space="preserve">   Vaccine    </w:t>
      </w:r>
      <w:r>
        <w:t xml:space="preserve">   Covid    </w:t>
      </w:r>
      <w:r>
        <w:t xml:space="preserve">   Pandemic    </w:t>
      </w:r>
      <w:r>
        <w:t xml:space="preserve">   Winter    </w:t>
      </w:r>
      <w:r>
        <w:t xml:space="preserve">   Valentines    </w:t>
      </w:r>
      <w:r>
        <w:t xml:space="preserve">   February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Fun</dc:title>
  <dcterms:created xsi:type="dcterms:W3CDTF">2021-10-12T14:15:09Z</dcterms:created>
  <dcterms:modified xsi:type="dcterms:W3CDTF">2021-10-12T14:15:09Z</dcterms:modified>
</cp:coreProperties>
</file>