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 Fun Facts/Black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HISTORY    </w:t>
      </w:r>
      <w:r>
        <w:t xml:space="preserve">   SNOW    </w:t>
      </w:r>
      <w:r>
        <w:t xml:space="preserve">   LEAP YEAR    </w:t>
      </w:r>
      <w:r>
        <w:t xml:space="preserve">   CELEBRATE    </w:t>
      </w:r>
      <w:r>
        <w:t xml:space="preserve">   COLD    </w:t>
      </w:r>
      <w:r>
        <w:t xml:space="preserve">   SHORTEST MONTH    </w:t>
      </w:r>
      <w:r>
        <w:t xml:space="preserve">   AFRICA    </w:t>
      </w:r>
      <w:r>
        <w:t xml:space="preserve">   INVENTORS    </w:t>
      </w:r>
      <w:r>
        <w:t xml:space="preserve">   VALENTINE    </w:t>
      </w:r>
      <w:r>
        <w:t xml:space="preserve">   MARTIN    </w:t>
      </w:r>
      <w:r>
        <w:t xml:space="preserve">   FREEDOM    </w:t>
      </w:r>
      <w:r>
        <w:t xml:space="preserve">   WASHINGTON    </w:t>
      </w:r>
      <w:r>
        <w:t xml:space="preserve">  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Fun Facts/Black History</dc:title>
  <dcterms:created xsi:type="dcterms:W3CDTF">2021-10-11T06:54:49Z</dcterms:created>
  <dcterms:modified xsi:type="dcterms:W3CDTF">2021-10-11T06:54:49Z</dcterms:modified>
</cp:coreProperties>
</file>