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Fun Facts and Black History</w:t>
      </w:r>
    </w:p>
    <w:p>
      <w:pPr>
        <w:pStyle w:val="Questions"/>
      </w:pPr>
      <w:r>
        <w:t xml:space="preserve">1. INLLNCO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GTNWIOHASN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OERMDFE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TMNIAR ULRTEH IKNG RJ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ENVALEINT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NNSEVTRIO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ACIRAF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HTRTESOS NHMTO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TYRHISO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TELBACREE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EUFBRAYR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APLE AYRE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TIYUN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NWTYTE ETIGH AYSD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Fun Facts and Black History</dc:title>
  <dcterms:created xsi:type="dcterms:W3CDTF">2021-10-11T06:54:52Z</dcterms:created>
  <dcterms:modified xsi:type="dcterms:W3CDTF">2021-10-11T06:54:52Z</dcterms:modified>
</cp:coreProperties>
</file>