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February Hand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AIR DRY    </w:t>
      </w:r>
      <w:r>
        <w:t xml:space="preserve">   ANTIBACTERIAL    </w:t>
      </w:r>
      <w:r>
        <w:t xml:space="preserve">   FLU    </w:t>
      </w:r>
      <w:r>
        <w:t xml:space="preserve">   GERMS    </w:t>
      </w:r>
      <w:r>
        <w:t xml:space="preserve">   HOT WATER    </w:t>
      </w:r>
      <w:r>
        <w:t xml:space="preserve">   HYGIENE    </w:t>
      </w:r>
      <w:r>
        <w:t xml:space="preserve">   INFECTIONS    </w:t>
      </w:r>
      <w:r>
        <w:t xml:space="preserve">   PREVENT    </w:t>
      </w:r>
      <w:r>
        <w:t xml:space="preserve">   PUBLIC HEALTH    </w:t>
      </w:r>
      <w:r>
        <w:t xml:space="preserve">   REDUCE RISK    </w:t>
      </w:r>
      <w:r>
        <w:t xml:space="preserve">   RINSE    </w:t>
      </w:r>
      <w:r>
        <w:t xml:space="preserve">   SANITIZE    </w:t>
      </w:r>
      <w:r>
        <w:t xml:space="preserve">   SCRUB    </w:t>
      </w:r>
      <w:r>
        <w:t xml:space="preserve">   SNEEZE    </w:t>
      </w:r>
      <w:r>
        <w:t xml:space="preserve">   SOAP    </w:t>
      </w:r>
      <w:r>
        <w:t xml:space="preserve">   STAY HEALTHY    </w:t>
      </w:r>
      <w:r>
        <w:t xml:space="preserve">   VIRUSES    </w:t>
      </w:r>
      <w:r>
        <w:t xml:space="preserve">   WASH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Hand Safety</dc:title>
  <dcterms:created xsi:type="dcterms:W3CDTF">2021-10-11T06:54:54Z</dcterms:created>
  <dcterms:modified xsi:type="dcterms:W3CDTF">2021-10-11T06:54:54Z</dcterms:modified>
</cp:coreProperties>
</file>