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 History    </w:t>
      </w:r>
      <w:r>
        <w:t xml:space="preserve">   Chili day    </w:t>
      </w:r>
      <w:r>
        <w:t xml:space="preserve">   Chinese New Year    </w:t>
      </w:r>
      <w:r>
        <w:t xml:space="preserve">   Doggy Date Night    </w:t>
      </w:r>
      <w:r>
        <w:t xml:space="preserve">   Freedom day    </w:t>
      </w:r>
      <w:r>
        <w:t xml:space="preserve">   Groundhog day    </w:t>
      </w:r>
      <w:r>
        <w:t xml:space="preserve">   Holidays    </w:t>
      </w:r>
      <w:r>
        <w:t xml:space="preserve">   Inventors day    </w:t>
      </w:r>
      <w:r>
        <w:t xml:space="preserve">   Lots of love    </w:t>
      </w:r>
      <w:r>
        <w:t xml:space="preserve">   National    </w:t>
      </w:r>
      <w:r>
        <w:t xml:space="preserve">   Pizza day    </w:t>
      </w:r>
      <w:r>
        <w:t xml:space="preserve">   Presidents day    </w:t>
      </w:r>
      <w:r>
        <w:t xml:space="preserve">   Super Bowl Sunday    </w:t>
      </w:r>
      <w:r>
        <w:t xml:space="preserve">   Valentines day    </w:t>
      </w:r>
      <w:r>
        <w:t xml:space="preserve">   Wear red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Holidays</dc:title>
  <dcterms:created xsi:type="dcterms:W3CDTF">2021-10-11T06:55:34Z</dcterms:created>
  <dcterms:modified xsi:type="dcterms:W3CDTF">2021-10-11T06:55:34Z</dcterms:modified>
</cp:coreProperties>
</file>