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Leap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sweetheart    </w:t>
      </w:r>
      <w:r>
        <w:t xml:space="preserve">   spark    </w:t>
      </w:r>
      <w:r>
        <w:t xml:space="preserve">   violets    </w:t>
      </w:r>
      <w:r>
        <w:t xml:space="preserve">   wonderful    </w:t>
      </w:r>
      <w:r>
        <w:t xml:space="preserve">   caring    </w:t>
      </w:r>
      <w:r>
        <w:t xml:space="preserve">   hearts    </w:t>
      </w:r>
      <w:r>
        <w:t xml:space="preserve">   love    </w:t>
      </w:r>
      <w:r>
        <w:t xml:space="preserve">   valentine    </w:t>
      </w:r>
      <w:r>
        <w:t xml:space="preserve">   river    </w:t>
      </w:r>
      <w:r>
        <w:t xml:space="preserve">   masterful    </w:t>
      </w:r>
      <w:r>
        <w:t xml:space="preserve">   happy    </w:t>
      </w:r>
      <w:r>
        <w:t xml:space="preserve">   scrambled    </w:t>
      </w:r>
      <w:r>
        <w:t xml:space="preserve">   leap    </w:t>
      </w:r>
      <w:r>
        <w:t xml:space="preserve">   winter    </w:t>
      </w:r>
      <w:r>
        <w:t xml:space="preserve">   bus    </w:t>
      </w:r>
      <w:r>
        <w:t xml:space="preserve">   circular    </w:t>
      </w:r>
      <w:r>
        <w:t xml:space="preserve">   marriage    </w:t>
      </w:r>
      <w:r>
        <w:t xml:space="preserve">   Vernon    </w:t>
      </w:r>
      <w:r>
        <w:t xml:space="preserve">   carnival    </w:t>
      </w:r>
      <w:r>
        <w:t xml:space="preserve">   flowers    </w:t>
      </w:r>
      <w:r>
        <w:t xml:space="preserve">   spring    </w:t>
      </w:r>
      <w:r>
        <w:t xml:space="preserve">   ice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Leap Year</dc:title>
  <dcterms:created xsi:type="dcterms:W3CDTF">2021-10-11T06:55:40Z</dcterms:created>
  <dcterms:modified xsi:type="dcterms:W3CDTF">2021-10-11T06:55:40Z</dcterms:modified>
</cp:coreProperties>
</file>