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SCAN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employers might enhance to improve wellbeing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of being attentive to how you perceive, interpret and describe the world to others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body undergoes contradictory states (4,4,10)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unreal phenomenon impacting even the stock market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feature to drive online traffic and more sales (8,8)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ordering system could increase profits 7-10%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lack of this can cause paranoia, tension and toxicity in the workplace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message style enhances adoption of incrementally new services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High-risk, high-reward potential young hires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a business priority associated with stress and anxiety at work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method for building trust and collaboration among virtual team members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to ensure sustainability on the front end of your supply chain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Bolstering your emotional regulation ability can decrease this in your job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potential outcome of research and development staff leaving (13)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risks and benefits of sharing the truth about AI (12,7)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kind of mentor has distanced themselves from their protégé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who feels responsible to stakeholders and cares deeply about CSR’s authenticity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might signal the end of your CEO’s successes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 that says any employee can stop the production line to signal a quality issue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focus on developing psychological qualities (12,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Creating value for customers (8,10)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might strengthen this by admitting responsibility for errors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UK ranks behind many countries on this important metric (6,3,3,)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employers should make known to help limit CO2 emissions (4,2,7)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at the core of Human Resources and cannot be lost to automation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can place yourself to take advantage of cheats without clashing with higher level goals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might use to strengthen the supply chain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 of risks lke cancer and heart disease within the workplace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Leadership style characterised by control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SCAN Crossword</dc:title>
  <dcterms:created xsi:type="dcterms:W3CDTF">2021-10-11T06:55:39Z</dcterms:created>
  <dcterms:modified xsi:type="dcterms:W3CDTF">2021-10-11T06:55:39Z</dcterms:modified>
</cp:coreProperties>
</file>