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saint offered jesus a cloth to wipe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Josephine was kidnapped and became a slave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served as secretary to Pope Damsus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saint was a disciple of St. John the Evangelist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we commemorate the death of St. Peter is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patron saint of sicily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patron saint of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saint is remembered on February 21st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sister of St. Benedict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blessing of throats is associated with this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St. Cyril is known as the -------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into slavery, this saint is the patron saint of dairymaids and cattle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Saints</dc:title>
  <dcterms:created xsi:type="dcterms:W3CDTF">2021-10-11T06:55:27Z</dcterms:created>
  <dcterms:modified xsi:type="dcterms:W3CDTF">2021-10-11T06:55:27Z</dcterms:modified>
</cp:coreProperties>
</file>