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Phil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Presdient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war fought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document was signed in Philidelphia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a television channel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 fought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President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Looks for his shadow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four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bunch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 looks for his______________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you be my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celebrate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one of the four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slaves won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statue in honor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16th 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Word List</dc:title>
  <dcterms:created xsi:type="dcterms:W3CDTF">2021-10-11T06:54:16Z</dcterms:created>
  <dcterms:modified xsi:type="dcterms:W3CDTF">2021-10-11T06:54:16Z</dcterms:modified>
</cp:coreProperties>
</file>