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whistle pig    </w:t>
      </w:r>
      <w:r>
        <w:t xml:space="preserve">   woodchuck    </w:t>
      </w:r>
      <w:r>
        <w:t xml:space="preserve">   groundhog    </w:t>
      </w:r>
      <w:r>
        <w:t xml:space="preserve">   United States    </w:t>
      </w:r>
      <w:r>
        <w:t xml:space="preserve">   birthday    </w:t>
      </w:r>
      <w:r>
        <w:t xml:space="preserve">   Lincoln    </w:t>
      </w:r>
      <w:r>
        <w:t xml:space="preserve">   Washington    </w:t>
      </w:r>
      <w:r>
        <w:t xml:space="preserve">   presidents    </w:t>
      </w:r>
      <w:r>
        <w:t xml:space="preserve">   love    </w:t>
      </w:r>
      <w:r>
        <w:t xml:space="preserve">   chocolate    </w:t>
      </w:r>
      <w:r>
        <w:t xml:space="preserve">   hearts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</dc:title>
  <dcterms:created xsi:type="dcterms:W3CDTF">2021-10-11T06:55:29Z</dcterms:created>
  <dcterms:modified xsi:type="dcterms:W3CDTF">2021-10-11T06:55:29Z</dcterms:modified>
</cp:coreProperties>
</file>