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snowday    </w:t>
      </w:r>
      <w:r>
        <w:t xml:space="preserve">   leapyear    </w:t>
      </w:r>
      <w:r>
        <w:t xml:space="preserve">   football    </w:t>
      </w:r>
      <w:r>
        <w:t xml:space="preserve">   flowers    </w:t>
      </w:r>
      <w:r>
        <w:t xml:space="preserve">   aquarius    </w:t>
      </w:r>
      <w:r>
        <w:t xml:space="preserve">   amethyst    </w:t>
      </w:r>
      <w:r>
        <w:t xml:space="preserve">   washington    </w:t>
      </w:r>
      <w:r>
        <w:t xml:space="preserve">   lincoln    </w:t>
      </w:r>
      <w:r>
        <w:t xml:space="preserve">   groundhog    </w:t>
      </w:r>
      <w:r>
        <w:t xml:space="preserve">   chocolate    </w:t>
      </w:r>
      <w:r>
        <w:t xml:space="preserve">   superbowl    </w:t>
      </w:r>
      <w:r>
        <w:t xml:space="preserve">   blackhistory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Search</dc:title>
  <dcterms:created xsi:type="dcterms:W3CDTF">2021-10-11T06:55:52Z</dcterms:created>
  <dcterms:modified xsi:type="dcterms:W3CDTF">2021-10-11T06:55:52Z</dcterms:modified>
</cp:coreProperties>
</file>