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leap year    </w:t>
      </w:r>
      <w:r>
        <w:t xml:space="preserve">   pink    </w:t>
      </w:r>
      <w:r>
        <w:t xml:space="preserve">   red    </w:t>
      </w:r>
      <w:r>
        <w:t xml:space="preserve">   Winter    </w:t>
      </w:r>
      <w:r>
        <w:t xml:space="preserve">   Shadow    </w:t>
      </w:r>
      <w:r>
        <w:t xml:space="preserve">   Spring    </w:t>
      </w:r>
      <w:r>
        <w:t xml:space="preserve">   Lincoln    </w:t>
      </w:r>
      <w:r>
        <w:t xml:space="preserve">   Washington    </w:t>
      </w:r>
      <w:r>
        <w:t xml:space="preserve">   Presidents Day    </w:t>
      </w:r>
      <w:r>
        <w:t xml:space="preserve">   Cupid    </w:t>
      </w:r>
      <w:r>
        <w:t xml:space="preserve">   February    </w:t>
      </w:r>
      <w:r>
        <w:t xml:space="preserve">   hearts    </w:t>
      </w:r>
      <w:r>
        <w:t xml:space="preserve">   Snow    </w:t>
      </w:r>
      <w:r>
        <w:t xml:space="preserve">   Groundhog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</dc:title>
  <dcterms:created xsi:type="dcterms:W3CDTF">2021-10-11T06:54:20Z</dcterms:created>
  <dcterms:modified xsi:type="dcterms:W3CDTF">2021-10-11T06:54:20Z</dcterms:modified>
</cp:coreProperties>
</file>