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February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unhappiness    </w:t>
      </w:r>
      <w:r>
        <w:t xml:space="preserve">   winner    </w:t>
      </w:r>
      <w:r>
        <w:t xml:space="preserve">   sometimes    </w:t>
      </w:r>
      <w:r>
        <w:t xml:space="preserve">   something    </w:t>
      </w:r>
      <w:r>
        <w:t xml:space="preserve">   governor    </w:t>
      </w:r>
      <w:r>
        <w:t xml:space="preserve">   your    </w:t>
      </w:r>
      <w:r>
        <w:t xml:space="preserve">   you're    </w:t>
      </w:r>
      <w:r>
        <w:t xml:space="preserve">   doesn't    </w:t>
      </w:r>
      <w:r>
        <w:t xml:space="preserve">   didn't    </w:t>
      </w:r>
      <w:r>
        <w:t xml:space="preserve">   general    </w:t>
      </w:r>
      <w:r>
        <w:t xml:space="preserve">   won    </w:t>
      </w:r>
      <w:r>
        <w:t xml:space="preserve">   one    </w:t>
      </w:r>
      <w:r>
        <w:t xml:space="preserve">   buy    </w:t>
      </w:r>
      <w:r>
        <w:t xml:space="preserve">   by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February Words</dc:title>
  <dcterms:created xsi:type="dcterms:W3CDTF">2022-01-20T03:40:01Z</dcterms:created>
  <dcterms:modified xsi:type="dcterms:W3CDTF">2022-01-20T03:40:01Z</dcterms:modified>
</cp:coreProperties>
</file>