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help    </w:t>
      </w:r>
      <w:r>
        <w:t xml:space="preserve">   wrong    </w:t>
      </w:r>
      <w:r>
        <w:t xml:space="preserve">   country    </w:t>
      </w:r>
      <w:r>
        <w:t xml:space="preserve">   sweet    </w:t>
      </w:r>
      <w:r>
        <w:t xml:space="preserve">   give    </w:t>
      </w:r>
      <w:r>
        <w:t xml:space="preserve">   president    </w:t>
      </w:r>
      <w:r>
        <w:t xml:space="preserve">   slavery    </w:t>
      </w:r>
      <w:r>
        <w:t xml:space="preserve">   Abe    </w:t>
      </w:r>
      <w:r>
        <w:t xml:space="preserve">   pink    </w:t>
      </w:r>
      <w:r>
        <w:t xml:space="preserve">   mine    </w:t>
      </w:r>
      <w:r>
        <w:t xml:space="preserve">   birthday    </w:t>
      </w:r>
      <w:r>
        <w:t xml:space="preserve">   valentine    </w:t>
      </w:r>
      <w:r>
        <w:t xml:space="preserve">   love    </w:t>
      </w:r>
      <w:r>
        <w:t xml:space="preserve">   hearts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Wordsearch</dc:title>
  <dcterms:created xsi:type="dcterms:W3CDTF">2021-10-11T06:54:55Z</dcterms:created>
  <dcterms:modified xsi:type="dcterms:W3CDTF">2021-10-11T06:54:55Z</dcterms:modified>
</cp:coreProperties>
</file>