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people feel during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going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 gift givers buy instead of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flower means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Princesses get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during February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holiday of this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pet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filling in chocolate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have this happen on Valentines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fashioned lovers write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give someone on Valentines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controversial chocolate filling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winged baby with a bow and 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 </dc:title>
  <dcterms:created xsi:type="dcterms:W3CDTF">2021-10-11T06:54:19Z</dcterms:created>
  <dcterms:modified xsi:type="dcterms:W3CDTF">2021-10-11T06:54:19Z</dcterms:modified>
</cp:coreProperties>
</file>