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panthers    </w:t>
      </w:r>
      <w:r>
        <w:t xml:space="preserve">   broncos    </w:t>
      </w:r>
      <w:r>
        <w:t xml:space="preserve">   Superbowl    </w:t>
      </w:r>
      <w:r>
        <w:t xml:space="preserve">   Birthdays    </w:t>
      </w:r>
      <w:r>
        <w:t xml:space="preserve">   Presidents    </w:t>
      </w:r>
      <w:r>
        <w:t xml:space="preserve">   Shadow    </w:t>
      </w:r>
      <w:r>
        <w:t xml:space="preserve">   Winter    </w:t>
      </w:r>
      <w:r>
        <w:t xml:space="preserve">   Spring    </w:t>
      </w:r>
      <w:r>
        <w:t xml:space="preserve">   Valentine    </w:t>
      </w:r>
      <w:r>
        <w:t xml:space="preserve">   vacation    </w:t>
      </w:r>
      <w:r>
        <w:t xml:space="preserve">   groundhog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2021-10-11T06:53:58Z</dcterms:created>
  <dcterms:modified xsi:type="dcterms:W3CDTF">2021-10-11T06:53:58Z</dcterms:modified>
</cp:coreProperties>
</file>