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February/love/names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greet with a holy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...and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"nothings"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deep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lover on my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and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...that beautiful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 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February/love/names</dc:title>
  <dcterms:created xsi:type="dcterms:W3CDTF">2021-10-11T06:54:30Z</dcterms:created>
  <dcterms:modified xsi:type="dcterms:W3CDTF">2021-10-11T06:54:30Z</dcterms:modified>
</cp:coreProperties>
</file>