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Fecha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ABRIL    </w:t>
      </w:r>
      <w:r>
        <w:t xml:space="preserve">   AGOSTO    </w:t>
      </w:r>
      <w:r>
        <w:t xml:space="preserve">   DICIEMBRE    </w:t>
      </w:r>
      <w:r>
        <w:t xml:space="preserve">   DOMINGO    </w:t>
      </w:r>
      <w:r>
        <w:t xml:space="preserve">   ENERO    </w:t>
      </w:r>
      <w:r>
        <w:t xml:space="preserve">   FEBRERO    </w:t>
      </w:r>
      <w:r>
        <w:t xml:space="preserve">   JUEVES    </w:t>
      </w:r>
      <w:r>
        <w:t xml:space="preserve">   JULIO    </w:t>
      </w:r>
      <w:r>
        <w:t xml:space="preserve">   JUNIO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MAYO    </w:t>
      </w:r>
      <w:r>
        <w:t xml:space="preserve">   MIERCOLES    </w:t>
      </w:r>
      <w:r>
        <w:t xml:space="preserve">   NOVIEMBRE    </w:t>
      </w:r>
      <w:r>
        <w:t xml:space="preserve">   OCTUBRE    </w:t>
      </w:r>
      <w:r>
        <w:t xml:space="preserve">   SABADO    </w:t>
      </w:r>
      <w:r>
        <w:t xml:space="preserve">   SETIEMBRE    </w:t>
      </w:r>
      <w:r>
        <w:t xml:space="preserve">   VIERNES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terms:created xsi:type="dcterms:W3CDTF">2021-10-11T06:55:47Z</dcterms:created>
  <dcterms:modified xsi:type="dcterms:W3CDTF">2021-10-11T06:55:47Z</dcterms:modified>
</cp:coreProperties>
</file>