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FedScoop DC Cloud Week Fed Talks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using analytics that enable processes to happen without human oversight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Gartner predicts that by 2020, 85% of businesses will have their own ____ to help automate and improve customer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an agency’s most valuable, strategic and underutilized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Managing workloads across more than 1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open-source system for automating deployment, scaling, and management of containerized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upgrading legacy systems to apply modern cloud technologies to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percent of workloads federal agencies have on average moved to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 platform of IBM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federal government’s recently announced update to its cloud strategy is call cloud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A in 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Policies and controls to safely manage data 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IBM solution that provides visibility into usage across cloud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standard unit of software that packages up code and all its dependencies, so the application runs quickly and reliably from one computing environment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name implies, suggests breaking down an application into smaller parts by deploying and running them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Technology to manage and connect on-premise workloads and applications to the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Analysts expect organizations to have at least 5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multi-cloud architecture with this approach prevents agencies from being locked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entertaining and educating booth at FedTalks 2019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FedScoop DC Cloud Week Fed Talks</dc:title>
  <dcterms:created xsi:type="dcterms:W3CDTF">2021-10-11T06:55:48Z</dcterms:created>
  <dcterms:modified xsi:type="dcterms:W3CDTF">2021-10-11T06:55:48Z</dcterms:modified>
</cp:coreProperties>
</file>