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Fed Court System and Supreme Court Cases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level of the federal court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 to legal counsel in criminal cases when defendant cannot afford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individual, company, or institution sued or accused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Established Feb 2, 1790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Formed by Congress under Artical 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judges are not elected, how can they serve on the bench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Legalized abortion in the first trimester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 and Federal courts share power to hear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Includes federal and state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Cases that can only be heard in federal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Ended segregation of public schools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Legalized capital punishment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Dealt with suspect’s rights being read when arrested by law enforcement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Established the “separate but equal” rule for public facilities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brings a case against another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nine members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Fiirst level of the federal court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Authority to hear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Case established the concept of judicial 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Court that hears cacses on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Indiana Supreme Court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or state of setting someone or something apart from other people or things or being set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Current Cheif Justice of the United States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Third level of the federal court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Court in which the case is first heard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 Court System and Supreme Court Cases</dc:title>
  <dcterms:created xsi:type="dcterms:W3CDTF">2021-10-11T06:55:22Z</dcterms:created>
  <dcterms:modified xsi:type="dcterms:W3CDTF">2021-10-11T06:55:22Z</dcterms:modified>
</cp:coreProperties>
</file>