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 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wimpy    </w:t>
      </w:r>
      <w:r>
        <w:t xml:space="preserve">   disappointed    </w:t>
      </w:r>
      <w:r>
        <w:t xml:space="preserve">   afraid    </w:t>
      </w:r>
      <w:r>
        <w:t xml:space="preserve">   consequences    </w:t>
      </w:r>
      <w:r>
        <w:t xml:space="preserve">   greedy    </w:t>
      </w:r>
      <w:r>
        <w:t xml:space="preserve">   jokes    </w:t>
      </w:r>
      <w:r>
        <w:t xml:space="preserve">   comedy    </w:t>
      </w:r>
      <w:r>
        <w:t xml:space="preserve">   Holly    </w:t>
      </w:r>
      <w:r>
        <w:t xml:space="preserve">   humor    </w:t>
      </w:r>
      <w:r>
        <w:t xml:space="preserve">   crush    </w:t>
      </w:r>
      <w:r>
        <w:t xml:space="preserve">   impression    </w:t>
      </w:r>
      <w:r>
        <w:t xml:space="preserve">   embarrassing    </w:t>
      </w:r>
      <w:r>
        <w:t xml:space="preserve">   Tingy    </w:t>
      </w:r>
      <w:r>
        <w:t xml:space="preserve">   Manny    </w:t>
      </w:r>
      <w:r>
        <w:t xml:space="preserve">   Different    </w:t>
      </w:r>
      <w:r>
        <w:t xml:space="preserve">   Fregley    </w:t>
      </w:r>
      <w:r>
        <w:t xml:space="preserve">   bullies    </w:t>
      </w:r>
      <w:r>
        <w:t xml:space="preserve">   problems    </w:t>
      </w:r>
      <w:r>
        <w:t xml:space="preserve">   homework    </w:t>
      </w:r>
      <w:r>
        <w:t xml:space="preserve">   friends    </w:t>
      </w:r>
      <w:r>
        <w:t xml:space="preserve">   school    </w:t>
      </w:r>
      <w:r>
        <w:t xml:space="preserve">   resolution    </w:t>
      </w:r>
      <w:r>
        <w:t xml:space="preserve">   Rowley    </w:t>
      </w:r>
      <w:r>
        <w:t xml:space="preserve">   Rodrick    </w:t>
      </w:r>
      <w:r>
        <w:t xml:space="preserve">   Greg    </w:t>
      </w:r>
      <w:r>
        <w:t xml:space="preserve">   FED 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 Ups</dc:title>
  <dcterms:created xsi:type="dcterms:W3CDTF">2021-10-11T06:54:03Z</dcterms:created>
  <dcterms:modified xsi:type="dcterms:W3CDTF">2021-10-11T06:54:03Z</dcterms:modified>
</cp:coreProperties>
</file>