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 Acronyms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FTC Federal 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NEH National Endowment for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 ____________ Enforcement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DOD Department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DOT  Department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DOI Department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NSA ________ ___________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NOAA National _______________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FBI Federal Bureau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CIA _________ ___________ Agency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FDA  ____________ _____________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GAO Government ______________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EPA ___________ ____________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DHS Department of 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DOJ Department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USPS US 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FAA Federal ________________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NPS National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USN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Acronyms Puzzle</dc:title>
  <dcterms:created xsi:type="dcterms:W3CDTF">2021-10-11T06:54:43Z</dcterms:created>
  <dcterms:modified xsi:type="dcterms:W3CDTF">2021-10-11T06:54:43Z</dcterms:modified>
</cp:coreProperties>
</file>