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 Court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 of law dealing with crimes and their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 the decision stand; decisions are based on precedents from previous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whereby a poor person can have his or her case heard in federal court without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that is used to justify similar occurrences at a later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cases involving citizens of different states who can bring suit in federal courts.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lowest federal courts; federal trials can be held only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official who performs a variety of limited judicial duties.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 of laws established by a state or nation for its own regulation.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judicial order enforcing a right or redressing a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examination of the political ideology of a nominated judge.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Court System</dc:title>
  <dcterms:created xsi:type="dcterms:W3CDTF">2021-10-11T06:54:12Z</dcterms:created>
  <dcterms:modified xsi:type="dcterms:W3CDTF">2021-10-11T06:54:12Z</dcterms:modified>
</cp:coreProperties>
</file>