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Federal Deposit Insurance Corporation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Banks    </w:t>
      </w:r>
      <w:r>
        <w:t xml:space="preserve">   Consumerism    </w:t>
      </w:r>
      <w:r>
        <w:t xml:space="preserve">   Consumers    </w:t>
      </w:r>
      <w:r>
        <w:t xml:space="preserve">   Corporation    </w:t>
      </w:r>
      <w:r>
        <w:t xml:space="preserve">   Credit    </w:t>
      </w:r>
      <w:r>
        <w:t xml:space="preserve">   Deposit    </w:t>
      </w:r>
      <w:r>
        <w:t xml:space="preserve">   Federal    </w:t>
      </w:r>
      <w:r>
        <w:t xml:space="preserve">   Financial    </w:t>
      </w:r>
      <w:r>
        <w:t xml:space="preserve">   Great Depression    </w:t>
      </w:r>
      <w:r>
        <w:t xml:space="preserve">   Insurance    </w:t>
      </w:r>
      <w:r>
        <w:t xml:space="preserve">   Legislative    </w:t>
      </w:r>
      <w:r>
        <w:t xml:space="preserve">   New Deal    </w:t>
      </w:r>
      <w:r>
        <w:t xml:space="preserve">   Stability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Deposit Insurance Corporation</dc:title>
  <dcterms:created xsi:type="dcterms:W3CDTF">2021-10-11T06:54:53Z</dcterms:created>
  <dcterms:modified xsi:type="dcterms:W3CDTF">2021-10-11T06:54:53Z</dcterms:modified>
</cp:coreProperties>
</file>