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Food, Drug, and Cosmetic Act</w:t>
      </w:r>
    </w:p>
    <w:p>
      <w:pPr>
        <w:pStyle w:val="Questions"/>
      </w:pPr>
      <w:r>
        <w:t xml:space="preserve">1. FAES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KRINALNF D TVOLEEORS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GSSEONCR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OTTAHURYI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CITSNEIOPN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DOFO ILTUNOARGE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CDMEILA CVEIDSE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TYUBEA CDUTROSP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EUMSSNROC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Food, Drug, and Cosmetic Act</dc:title>
  <dcterms:created xsi:type="dcterms:W3CDTF">2021-10-11T06:55:31Z</dcterms:created>
  <dcterms:modified xsi:type="dcterms:W3CDTF">2021-10-11T06:55:31Z</dcterms:modified>
</cp:coreProperties>
</file>