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Federal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state    </w:t>
      </w:r>
      <w:r>
        <w:t xml:space="preserve">   representation    </w:t>
      </w:r>
      <w:r>
        <w:t xml:space="preserve">   malcomturnbull    </w:t>
      </w:r>
      <w:r>
        <w:t xml:space="preserve">   canberra    </w:t>
      </w:r>
      <w:r>
        <w:t xml:space="preserve">   senate    </w:t>
      </w:r>
      <w:r>
        <w:t xml:space="preserve">   primeminister    </w:t>
      </w:r>
      <w:r>
        <w:t xml:space="preserve">   laws    </w:t>
      </w:r>
      <w:r>
        <w:t xml:space="preserve">   australia    </w:t>
      </w:r>
      <w:r>
        <w:t xml:space="preserve">   victoria    </w:t>
      </w:r>
      <w:r>
        <w:t xml:space="preserve">   representative    </w:t>
      </w:r>
      <w:r>
        <w:t xml:space="preserve">   politics    </w:t>
      </w:r>
      <w:r>
        <w:t xml:space="preserve">   administration    </w:t>
      </w:r>
      <w:r>
        <w:t xml:space="preserve">  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Government</dc:title>
  <dcterms:created xsi:type="dcterms:W3CDTF">2021-10-11T06:54:51Z</dcterms:created>
  <dcterms:modified xsi:type="dcterms:W3CDTF">2021-10-11T06:54:51Z</dcterms:modified>
</cp:coreProperties>
</file>