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Federal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opposition    </w:t>
      </w:r>
      <w:r>
        <w:t xml:space="preserve">   court    </w:t>
      </w:r>
      <w:r>
        <w:t xml:space="preserve">   federation    </w:t>
      </w:r>
      <w:r>
        <w:t xml:space="preserve">   law    </w:t>
      </w:r>
      <w:r>
        <w:t xml:space="preserve">   act    </w:t>
      </w:r>
      <w:r>
        <w:t xml:space="preserve">   member    </w:t>
      </w:r>
      <w:r>
        <w:t xml:space="preserve">   government    </w:t>
      </w:r>
      <w:r>
        <w:t xml:space="preserve">   prime minister    </w:t>
      </w:r>
      <w:r>
        <w:t xml:space="preserve">   referendum    </w:t>
      </w:r>
      <w:r>
        <w:t xml:space="preserve">   nation    </w:t>
      </w:r>
      <w:r>
        <w:t xml:space="preserve">   majority    </w:t>
      </w:r>
      <w:r>
        <w:t xml:space="preserve">   senators    </w:t>
      </w:r>
      <w:r>
        <w:t xml:space="preserve">   seat    </w:t>
      </w:r>
      <w:r>
        <w:t xml:space="preserve">   senate    </w:t>
      </w:r>
      <w:r>
        <w:t xml:space="preserve">   constitution    </w:t>
      </w:r>
      <w:r>
        <w:t xml:space="preserve">   parliament    </w:t>
      </w:r>
      <w:r>
        <w:t xml:space="preserve">   democracy    </w:t>
      </w:r>
      <w:r>
        <w:t xml:space="preserve">   election    </w:t>
      </w:r>
      <w:r>
        <w:t xml:space="preserve">   vote    </w:t>
      </w:r>
      <w:r>
        <w:t xml:space="preserve">   house of representatives    </w:t>
      </w:r>
      <w:r>
        <w:t xml:space="preserve">   commonwealth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Government</dc:title>
  <dcterms:created xsi:type="dcterms:W3CDTF">2021-10-11T06:55:08Z</dcterms:created>
  <dcterms:modified xsi:type="dcterms:W3CDTF">2021-10-11T06:55:08Z</dcterms:modified>
</cp:coreProperties>
</file>