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 president does not want a bill to go into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house of the legislative branch of the United States has 50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branch makes sure laws are constitutional?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house of the Legislative Branch has 435 members?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two-thirds of the members of Congress pass a law the president vetoed?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Congress do if a president is proven to be unfit for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presides over impeachment hearings?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head of the Executive branch of the federal or national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he head of the legislative branch of the federal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leads the judicial branch?</w:t>
            </w:r>
          </w:p>
        </w:tc>
      </w:tr>
    </w:tbl>
    <w:p>
      <w:pPr>
        <w:pStyle w:val="WordBankLarge"/>
      </w:pPr>
      <w:r>
        <w:t xml:space="preserve">   ThePresident    </w:t>
      </w:r>
      <w:r>
        <w:t xml:space="preserve">   Congress    </w:t>
      </w:r>
      <w:r>
        <w:t xml:space="preserve">   TheHouseofRepresentatives    </w:t>
      </w:r>
      <w:r>
        <w:t xml:space="preserve">   TheSenate    </w:t>
      </w:r>
      <w:r>
        <w:t xml:space="preserve">   TheJudicialBranch    </w:t>
      </w:r>
      <w:r>
        <w:t xml:space="preserve">   TheSupremeCourt    </w:t>
      </w:r>
      <w:r>
        <w:t xml:space="preserve">   Veto    </w:t>
      </w:r>
      <w:r>
        <w:t xml:space="preserve">   Override    </w:t>
      </w:r>
      <w:r>
        <w:t xml:space="preserve">   Impeach    </w:t>
      </w:r>
      <w:r>
        <w:t xml:space="preserve">   TheChiefJustice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Government</dc:title>
  <dcterms:created xsi:type="dcterms:W3CDTF">2021-10-11T06:55:18Z</dcterms:created>
  <dcterms:modified xsi:type="dcterms:W3CDTF">2021-10-11T06:55:18Z</dcterms:modified>
</cp:coreProperties>
</file>