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Judicial Branch 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for a court to decide whether a law or presidential action is in agreement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defendant enters a plea of guilty or not guilty to the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earlier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based on the Constitution and on Supreme Court decisions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amendment that allows the accused the right to a lawyer or legal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laws that are passed by lawmaking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in a civil case who is suing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that protects the accused's right to 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enough evidence to make an arrest and charge someone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law that comes from judges' decisions that rely on common sense and previous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jury finds a defendant not guilty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in a civil case who is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of a court to hear and decide a case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to review decisions made by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a case back to a lower court fro a new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 ordering someone to come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the person asks a higher court to review the result of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reasoning that led to a decision or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affect our daily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Judicial Branch Quiz Review</dc:title>
  <dcterms:created xsi:type="dcterms:W3CDTF">2021-10-11T06:54:36Z</dcterms:created>
  <dcterms:modified xsi:type="dcterms:W3CDTF">2021-10-11T06:54:36Z</dcterms:modified>
</cp:coreProperties>
</file>