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Federal Music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New Deal    </w:t>
      </w:r>
      <w:r>
        <w:t xml:space="preserve">   Concerts    </w:t>
      </w:r>
      <w:r>
        <w:t xml:space="preserve">   Professional    </w:t>
      </w:r>
      <w:r>
        <w:t xml:space="preserve">   Classical    </w:t>
      </w:r>
      <w:r>
        <w:t xml:space="preserve">   FMP    </w:t>
      </w:r>
      <w:r>
        <w:t xml:space="preserve">   WPA    </w:t>
      </w:r>
      <w:r>
        <w:t xml:space="preserve">   Nikolai    </w:t>
      </w:r>
      <w:r>
        <w:t xml:space="preserve">   Classes    </w:t>
      </w:r>
      <w:r>
        <w:t xml:space="preserve">   Composer    </w:t>
      </w:r>
      <w:r>
        <w:t xml:space="preserve">   Music    </w:t>
      </w:r>
      <w:r>
        <w:t xml:space="preserve">   Orchestra    </w:t>
      </w:r>
      <w:r>
        <w:t xml:space="preserve">   Band    </w:t>
      </w:r>
      <w:r>
        <w:t xml:space="preserve">   Employment    </w:t>
      </w:r>
      <w:r>
        <w:t xml:space="preserve">   Conductor    </w:t>
      </w:r>
      <w:r>
        <w:t xml:space="preserve">   Musicians    </w:t>
      </w:r>
      <w:r>
        <w:t xml:space="preserve">   Roosevelt    </w:t>
      </w:r>
      <w:r>
        <w:t xml:space="preserve">   Depression    </w:t>
      </w:r>
      <w:r>
        <w:t xml:space="preserve">   Relief    </w:t>
      </w:r>
      <w:r>
        <w:t xml:space="preserve">   Program    </w:t>
      </w:r>
      <w:r>
        <w:t xml:space="preserve">   Ethnomusicology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Music Project</dc:title>
  <dcterms:created xsi:type="dcterms:W3CDTF">2021-10-11T06:55:23Z</dcterms:created>
  <dcterms:modified xsi:type="dcterms:W3CDTF">2021-10-11T06:55:23Z</dcterms:modified>
</cp:coreProperties>
</file>