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Federal Securities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this act help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President signed off for this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Stock Market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FSA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this act protect?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ensures that their is no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this act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purpose of this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Federal Securities Act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this act still used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Securities Search</dc:title>
  <dcterms:created xsi:type="dcterms:W3CDTF">2021-10-11T06:55:11Z</dcterms:created>
  <dcterms:modified xsi:type="dcterms:W3CDTF">2021-10-11T06:55:11Z</dcterms:modified>
</cp:coreProperties>
</file>