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Writers’ Project (FWP)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Oral histories taken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title:  Federal Project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workers felt ____ of WPA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WPA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Works Progress Administration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states in USA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territory in 1935 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1939 Congressional decree for WPA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waste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territory in 1935 became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Writers’ Project (FWP)</dc:title>
  <dcterms:created xsi:type="dcterms:W3CDTF">2021-10-11T06:55:13Z</dcterms:created>
  <dcterms:modified xsi:type="dcterms:W3CDTF">2021-10-11T06:55:13Z</dcterms:modified>
</cp:coreProperties>
</file>