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 Writers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Ashly Witte    </w:t>
      </w:r>
      <w:r>
        <w:t xml:space="preserve">   Economy    </w:t>
      </w:r>
      <w:r>
        <w:t xml:space="preserve">   GDP    </w:t>
      </w:r>
      <w:r>
        <w:t xml:space="preserve">   Lasted Seven Years    </w:t>
      </w:r>
      <w:r>
        <w:t xml:space="preserve">   Reform    </w:t>
      </w:r>
      <w:r>
        <w:t xml:space="preserve">   Unemployment Rate    </w:t>
      </w:r>
      <w:r>
        <w:t xml:space="preserve">   Confidence Building    </w:t>
      </w:r>
      <w:r>
        <w:t xml:space="preserve">   Federal Writers Project    </w:t>
      </w:r>
      <w:r>
        <w:t xml:space="preserve">   Government    </w:t>
      </w:r>
      <w:r>
        <w:t xml:space="preserve">   poliovirus    </w:t>
      </w:r>
      <w:r>
        <w:t xml:space="preserve">   Relief    </w:t>
      </w:r>
      <w:r>
        <w:t xml:space="preserve">   World War II    </w:t>
      </w:r>
      <w:r>
        <w:t xml:space="preserve">   Congress    </w:t>
      </w:r>
      <w:r>
        <w:t xml:space="preserve">   Franklin Delano Roosevelt    </w:t>
      </w:r>
      <w:r>
        <w:t xml:space="preserve">   Labor    </w:t>
      </w:r>
      <w:r>
        <w:t xml:space="preserve">   Recovery    </w:t>
      </w:r>
      <w:r>
        <w:t xml:space="preserve">    The Great Depression    </w:t>
      </w:r>
      <w:r>
        <w:t xml:space="preserve">   WPA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Writers Project</dc:title>
  <dcterms:created xsi:type="dcterms:W3CDTF">2021-10-11T06:54:09Z</dcterms:created>
  <dcterms:modified xsi:type="dcterms:W3CDTF">2021-10-11T06:54:09Z</dcterms:modified>
</cp:coreProperties>
</file>