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 parliament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Bill    </w:t>
      </w:r>
      <w:r>
        <w:t xml:space="preserve">   Constitution    </w:t>
      </w:r>
      <w:r>
        <w:t xml:space="preserve">   Democracy    </w:t>
      </w:r>
      <w:r>
        <w:t xml:space="preserve">   Election    </w:t>
      </w:r>
      <w:r>
        <w:t xml:space="preserve">   Federal    </w:t>
      </w:r>
      <w:r>
        <w:t xml:space="preserve">   Government    </w:t>
      </w:r>
      <w:r>
        <w:t xml:space="preserve">   Labour    </w:t>
      </w:r>
      <w:r>
        <w:t xml:space="preserve">   Laws    </w:t>
      </w:r>
      <w:r>
        <w:t xml:space="preserve">   Liberal    </w:t>
      </w:r>
      <w:r>
        <w:t xml:space="preserve">   Opposition    </w:t>
      </w:r>
      <w:r>
        <w:t xml:space="preserve">   Parliament    </w:t>
      </w:r>
      <w:r>
        <w:t xml:space="preserve">   Politics    </w:t>
      </w:r>
      <w:r>
        <w:t xml:space="preserve">   Prime minister    </w:t>
      </w:r>
      <w:r>
        <w:t xml:space="preserve">   Referendum    </w:t>
      </w:r>
      <w:r>
        <w:t xml:space="preserve">   Senate    </w:t>
      </w:r>
      <w:r>
        <w:t xml:space="preserve">  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parliament </dc:title>
  <dcterms:created xsi:type="dcterms:W3CDTF">2021-10-11T06:55:06Z</dcterms:created>
  <dcterms:modified xsi:type="dcterms:W3CDTF">2021-10-11T06:55:06Z</dcterms:modified>
</cp:coreProperties>
</file>