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Federalism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constitution    </w:t>
      </w:r>
      <w:r>
        <w:t xml:space="preserve">   unitary    </w:t>
      </w:r>
      <w:r>
        <w:t xml:space="preserve">   federal    </w:t>
      </w:r>
      <w:r>
        <w:t xml:space="preserve">   confederal    </w:t>
      </w:r>
      <w:r>
        <w:t xml:space="preserve">   government    </w:t>
      </w:r>
      <w:r>
        <w:t xml:space="preserve">   united    </w:t>
      </w:r>
      <w:r>
        <w:t xml:space="preserve">   britain    </w:t>
      </w:r>
      <w:r>
        <w:t xml:space="preserve">   federalism    </w:t>
      </w:r>
      <w:r>
        <w:t xml:space="preserve">   supremacy    </w:t>
      </w:r>
      <w:r>
        <w:t xml:space="preserve">   concurrent    </w:t>
      </w:r>
      <w:r>
        <w:t xml:space="preserve">   implied    </w:t>
      </w:r>
      <w:r>
        <w:t xml:space="preserve">   expressed    </w:t>
      </w:r>
      <w:r>
        <w:t xml:space="preserve">   reserved    </w:t>
      </w:r>
      <w:r>
        <w:t xml:space="preserve">   elastic clause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Federalism</dc:title>
  <dcterms:created xsi:type="dcterms:W3CDTF">2021-10-11T06:55:28Z</dcterms:created>
  <dcterms:modified xsi:type="dcterms:W3CDTF">2021-10-11T06:55:28Z</dcterms:modified>
</cp:coreProperties>
</file>