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Allowed the national government to start a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country separates its powers between the nation and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must respect the laws of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that states have the right to veto any law that conflict with state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amendment that gives powers, not given to the national government,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Creating local governments is a power reserved for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that belong to ALL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Idea that states have the right to separate from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of time from 179-1930 when power was pretty much equal between the states &amp; national governments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power reserved for the states is the ability to regulate...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power back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shared between the national &amp;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state sends a criminal back to the state where the crime was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1980s - 2000 Movement which wanted to give more power to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written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power shared by the national &amp; state governments is the power to levy...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nation gives money to the states for broad programs like welfare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</dc:title>
  <dcterms:created xsi:type="dcterms:W3CDTF">2021-10-11T06:55:57Z</dcterms:created>
  <dcterms:modified xsi:type="dcterms:W3CDTF">2021-10-11T06:55:57Z</dcterms:modified>
</cp:coreProperties>
</file>