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that naturally belong to any government of a sovereign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Powers that the Constitution neither grants exclusively to the federal government nor denies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that are suggested by the expressed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funds that can be used by a state or locality in a broadly defined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Clause that states Congress can carry out acts related to its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Powers that the Constitution specifically grants to the federal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Payments by the federal government to carry out specific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people who opposed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who favored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Clause that states national law is superior to 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not specifically mentioned in the Constitution but reserved for the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</dc:title>
  <dcterms:created xsi:type="dcterms:W3CDTF">2021-10-11T06:56:02Z</dcterms:created>
  <dcterms:modified xsi:type="dcterms:W3CDTF">2021-10-11T06:56:02Z</dcterms:modified>
</cp:coreProperties>
</file>