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Federalism </w:t>
      </w:r>
    </w:p>
    <w:p>
      <w:pPr>
        <w:pStyle w:val="Questions"/>
      </w:pPr>
      <w:r>
        <w:t xml:space="preserve">1. FADEESRLMI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EXSENHTIT TAMMNEEDN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ITNRYUA YSTMES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TIOAOREVPCE SYMTES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NDLA TSGANR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OIALNTNA OERPSW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GLTORICECAA TARGNS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STAET SOPERW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MLDIPEI EWPSOR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CLOBK NGASRT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RVESERE PWSORE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IBLL FO TIHSRG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XE STPO OCFAT SWAL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Federalism </dc:title>
  <dcterms:created xsi:type="dcterms:W3CDTF">2021-10-11T06:54:39Z</dcterms:created>
  <dcterms:modified xsi:type="dcterms:W3CDTF">2021-10-11T06:54:39Z</dcterms:modified>
</cp:coreProperties>
</file>