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Oversight    </w:t>
      </w:r>
      <w:r>
        <w:t xml:space="preserve">   Separation of powers    </w:t>
      </w:r>
      <w:r>
        <w:t xml:space="preserve">   Block grant    </w:t>
      </w:r>
      <w:r>
        <w:t xml:space="preserve">   Divided government    </w:t>
      </w:r>
      <w:r>
        <w:t xml:space="preserve">   10th amendment    </w:t>
      </w:r>
      <w:r>
        <w:t xml:space="preserve">   Senate    </w:t>
      </w:r>
      <w:r>
        <w:t xml:space="preserve">   Three fifths compromise    </w:t>
      </w:r>
      <w:r>
        <w:t xml:space="preserve">   New Jersey plan    </w:t>
      </w:r>
      <w:r>
        <w:t xml:space="preserve">   Federalist    </w:t>
      </w:r>
      <w:r>
        <w:t xml:space="preserve">   Electoral college    </w:t>
      </w:r>
      <w:r>
        <w:t xml:space="preserve">   President    </w:t>
      </w:r>
      <w:r>
        <w:t xml:space="preserve">   Congress    </w:t>
      </w:r>
      <w:r>
        <w:t xml:space="preserve">   Bill of rights    </w:t>
      </w:r>
      <w:r>
        <w:t xml:space="preserve">   Anti Federalist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 </dc:title>
  <dcterms:created xsi:type="dcterms:W3CDTF">2021-10-11T06:54:41Z</dcterms:created>
  <dcterms:modified xsi:type="dcterms:W3CDTF">2021-10-11T06:54:41Z</dcterms:modified>
</cp:coreProperties>
</file>