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Constitution's requirement that each State accept the public acts, records, and judicial proceedings of every other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congressional act admitting a new State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powers, expressed, implied, or inherent, granted to the National Government by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type of federal grants-in-aid for some particular but broadly defined area of public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powers that the Constitution does not grant to the National Government and does not, at the same time, deny to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power that both the National Government and the States possess and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delegated powers to the National Government that are suggested by the expressed powers set out in the Constitution; those "necessary and proper" to carry out the expressed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Grants of federal money or other resources to States, cities, countries, and other local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legal process by which a fugitive from justice in on State is returned to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power to executive, enforce, and administer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Constitution's stipulation (Article IV, Section 2) that all citizens are entitled to certain "privileges and immunities," regardless of their State of residence; no State can draw unreasonable distinctions between its own residents and those persons who happen to live in other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agreement entered into with the consent of Congress, between or among States, or between a State and a foreign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type of federal grants-in-aid; made for some specific, closely defined,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principle of federalism; the constitutional provisions by which governmental powers are divided on a geographic basis (in the United States, between the National Government and the States).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type of federal grants - in - aid; made for specific projects to States, localities, and private agencies who apply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in which a written constitution divides power between a central, or national, government and several regional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federal monetary aid under which Congress gave a share of federal tax revenue, with virtually no restrictions, to the States, cities, countries, and townships.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the Constitution is presumed to have delegated to the National Government because it is the government of a sovereign state within the world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delegated powers of the National Government that are spelled out, expressly, in the Constitution; also called the 'enumerated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congressional act directing the people of a United States territory to frame a proposed State Constitution as a step toward admission to the Union.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</dc:title>
  <dcterms:created xsi:type="dcterms:W3CDTF">2021-10-11T06:55:01Z</dcterms:created>
  <dcterms:modified xsi:type="dcterms:W3CDTF">2021-10-11T06:55:01Z</dcterms:modified>
</cp:coreProperties>
</file>