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 Crossword-Mariah Svehla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of Congress to regulate interstate &amp; foreign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 Constitution is the highest law of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Justice of the U.S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to borrow money &amp; collect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rules over/about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creates National Bank, federal overides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cashier at Baltimore branch of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business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Congress to make all laws "necessary &amp; proper"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banks branches was located 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 Crossword-Mariah Svehla</dc:title>
  <dcterms:created xsi:type="dcterms:W3CDTF">2021-10-11T06:54:31Z</dcterms:created>
  <dcterms:modified xsi:type="dcterms:W3CDTF">2021-10-11T06:54:31Z</dcterms:modified>
</cp:coreProperties>
</file>